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6879E" w14:textId="4065FF0D" w:rsidR="00C1200B" w:rsidRPr="002D12A0" w:rsidRDefault="002D12A0" w:rsidP="002D12A0">
      <w:pPr>
        <w:pStyle w:val="Heading2"/>
        <w:jc w:val="center"/>
        <w:rPr>
          <w:color w:val="auto"/>
        </w:rPr>
      </w:pPr>
      <w:r w:rsidRPr="002D12A0">
        <w:rPr>
          <w:color w:val="auto"/>
        </w:rPr>
        <w:t xml:space="preserve">Premarital Guidance </w:t>
      </w:r>
      <w:r>
        <w:rPr>
          <w:color w:val="auto"/>
        </w:rPr>
        <w:t xml:space="preserve">Counseling </w:t>
      </w:r>
      <w:r w:rsidRPr="002D12A0">
        <w:rPr>
          <w:color w:val="auto"/>
        </w:rPr>
        <w:t>Session Form</w:t>
      </w:r>
    </w:p>
    <w:p w14:paraId="224DA738" w14:textId="77777777" w:rsidR="00C1200B" w:rsidRPr="002D12A0" w:rsidRDefault="002D12A0">
      <w:pPr>
        <w:pStyle w:val="Heading3"/>
        <w:rPr>
          <w:color w:val="auto"/>
        </w:rPr>
      </w:pPr>
      <w:r w:rsidRPr="002D12A0">
        <w:rPr>
          <w:color w:val="auto"/>
        </w:rPr>
        <w:t>Premarital Guidance Overview</w:t>
      </w:r>
    </w:p>
    <w:p w14:paraId="1814DBB3" w14:textId="6174FB46" w:rsidR="00C1200B" w:rsidRPr="002D12A0" w:rsidRDefault="002D12A0">
      <w:r w:rsidRPr="002D12A0">
        <w:t xml:space="preserve">Premarital Guidance is highly encouraged for every couple entering the Marriage Covenant. Your premarital guidance must be completed one (1) month </w:t>
      </w:r>
      <w:r w:rsidRPr="002D12A0">
        <w:t>prior to your wedding date. The fee, $</w:t>
      </w:r>
      <w:r>
        <w:t>1</w:t>
      </w:r>
      <w:r w:rsidRPr="002D12A0">
        <w:t>00</w:t>
      </w:r>
      <w:r>
        <w:t xml:space="preserve"> per session</w:t>
      </w:r>
      <w:r w:rsidRPr="002D12A0">
        <w:t xml:space="preserve"> for members or $</w:t>
      </w:r>
      <w:r>
        <w:t>150 per session</w:t>
      </w:r>
      <w:r w:rsidRPr="002D12A0">
        <w:t xml:space="preserve"> for non-members, must be submitted with your Wedding Application, payable to the minister performing the sessions upon approval of the date.</w:t>
      </w:r>
      <w:r>
        <w:t xml:space="preserve"> There will be 6-8 sessions offered.  </w:t>
      </w:r>
      <w:r w:rsidRPr="002D12A0">
        <w:br/>
      </w:r>
      <w:r w:rsidRPr="002D12A0">
        <w:br/>
        <w:t>Each session will last forty-five (45) minutes to one (1) hour.</w:t>
      </w:r>
      <w:r w:rsidRPr="002D12A0">
        <w:br/>
      </w:r>
      <w:r w:rsidRPr="002D12A0">
        <w:br/>
        <w:t>Special Note: Scheduled sessions must be cancelled within 24 hours, or this will be considered a paid session. All premarital counseling fees must be paid in advance before couples are placed on the calendar.</w:t>
      </w:r>
    </w:p>
    <w:p w14:paraId="733D1906" w14:textId="77777777" w:rsidR="00C1200B" w:rsidRPr="002D12A0" w:rsidRDefault="002D12A0">
      <w:pPr>
        <w:pStyle w:val="Heading3"/>
        <w:rPr>
          <w:color w:val="auto"/>
        </w:rPr>
      </w:pPr>
      <w:r w:rsidRPr="002D12A0">
        <w:rPr>
          <w:color w:val="auto"/>
        </w:rPr>
        <w:t>1. Personal Information</w:t>
      </w:r>
    </w:p>
    <w:p w14:paraId="3EE2650D" w14:textId="77777777" w:rsidR="002D12A0" w:rsidRPr="002D12A0" w:rsidRDefault="002D12A0">
      <w:r w:rsidRPr="002D12A0">
        <w:t>Bride to Be</w:t>
      </w:r>
      <w:r w:rsidRPr="002D12A0">
        <w:t>:</w:t>
      </w:r>
      <w:r w:rsidRPr="002D12A0">
        <w:br/>
        <w:t>Name: _____________________________</w:t>
      </w:r>
      <w:r w:rsidRPr="002D12A0">
        <w:br/>
        <w:t>Date of Birth: __________________________</w:t>
      </w:r>
      <w:r w:rsidRPr="002D12A0">
        <w:br/>
        <w:t>Phone Number: ________________________</w:t>
      </w:r>
      <w:r w:rsidRPr="002D12A0">
        <w:br/>
        <w:t>Email Address: _________________________</w:t>
      </w:r>
    </w:p>
    <w:p w14:paraId="09F5E176" w14:textId="640F93C5" w:rsidR="00C1200B" w:rsidRPr="002D12A0" w:rsidRDefault="002D12A0">
      <w:r w:rsidRPr="002D12A0">
        <w:t>Address:</w:t>
      </w:r>
      <w:r w:rsidRPr="002D12A0">
        <w:br/>
        <w:t>Street Address: __________________________</w:t>
      </w:r>
      <w:r w:rsidRPr="002D12A0">
        <w:br/>
        <w:t>City: _________________________________</w:t>
      </w:r>
      <w:r w:rsidRPr="002D12A0">
        <w:br/>
        <w:t>State: _____________ Zip Code: ____________</w:t>
      </w:r>
      <w:r w:rsidRPr="002D12A0">
        <w:br/>
      </w:r>
      <w:r w:rsidRPr="002D12A0">
        <w:br/>
      </w:r>
      <w:r w:rsidRPr="002D12A0">
        <w:br/>
        <w:t>Groom to Be</w:t>
      </w:r>
      <w:r w:rsidRPr="002D12A0">
        <w:t>:</w:t>
      </w:r>
      <w:r w:rsidRPr="002D12A0">
        <w:br/>
        <w:t>Name: _____________________________</w:t>
      </w:r>
      <w:r w:rsidRPr="002D12A0">
        <w:br/>
        <w:t>Date of Birth: __________________________</w:t>
      </w:r>
      <w:r w:rsidRPr="002D12A0">
        <w:br/>
        <w:t>Phone Number: ________________________</w:t>
      </w:r>
      <w:r w:rsidRPr="002D12A0">
        <w:br/>
        <w:t>Email Address: _________________________</w:t>
      </w:r>
      <w:r w:rsidRPr="002D12A0">
        <w:br/>
      </w:r>
      <w:r w:rsidRPr="002D12A0">
        <w:br/>
        <w:t>Address:</w:t>
      </w:r>
      <w:r w:rsidRPr="002D12A0">
        <w:br/>
        <w:t>Street Address: __________________________</w:t>
      </w:r>
      <w:r w:rsidRPr="002D12A0">
        <w:br/>
        <w:t>City: _________________________________</w:t>
      </w:r>
      <w:r w:rsidRPr="002D12A0">
        <w:br/>
        <w:t>State: _____________ Zip Code: ____________</w:t>
      </w:r>
      <w:r w:rsidRPr="002D12A0">
        <w:br/>
      </w:r>
      <w:r w:rsidRPr="002D12A0">
        <w:br/>
        <w:t>Church Membership:</w:t>
      </w:r>
      <w:r w:rsidRPr="002D12A0">
        <w:br/>
        <w:t>Are you a member of Impact Church of The Woodlands?</w:t>
      </w:r>
      <w:r w:rsidRPr="002D12A0">
        <w:br/>
        <w:t>[ ] Yes</w:t>
      </w:r>
      <w:r w:rsidRPr="002D12A0">
        <w:br/>
        <w:t>[ ] No</w:t>
      </w:r>
    </w:p>
    <w:p w14:paraId="38D71D19" w14:textId="77777777" w:rsidR="00C1200B" w:rsidRPr="002D12A0" w:rsidRDefault="002D12A0">
      <w:pPr>
        <w:pStyle w:val="Heading3"/>
        <w:rPr>
          <w:color w:val="auto"/>
        </w:rPr>
      </w:pPr>
      <w:r w:rsidRPr="002D12A0">
        <w:rPr>
          <w:color w:val="auto"/>
        </w:rPr>
        <w:lastRenderedPageBreak/>
        <w:t>2. Wedding Information</w:t>
      </w:r>
    </w:p>
    <w:p w14:paraId="2F840886" w14:textId="77777777" w:rsidR="00C1200B" w:rsidRPr="002D12A0" w:rsidRDefault="002D12A0">
      <w:r w:rsidRPr="002D12A0">
        <w:t>Planned Wedding Date: __________________________</w:t>
      </w:r>
      <w:r w:rsidRPr="002D12A0">
        <w:br/>
        <w:t>Wedding Venue: _______________________________</w:t>
      </w:r>
      <w:r w:rsidRPr="002D12A0">
        <w:br/>
        <w:t>Minister Officiating: _____________________________</w:t>
      </w:r>
      <w:r w:rsidRPr="002D12A0">
        <w:br/>
      </w:r>
      <w:r w:rsidRPr="002D12A0">
        <w:br/>
        <w:t>Have you completed your Wedding Application?</w:t>
      </w:r>
      <w:r w:rsidRPr="002D12A0">
        <w:br/>
        <w:t>[ ] Yes</w:t>
      </w:r>
      <w:r w:rsidRPr="002D12A0">
        <w:br/>
        <w:t>[ ] No</w:t>
      </w:r>
    </w:p>
    <w:p w14:paraId="7747B83F" w14:textId="77777777" w:rsidR="00C1200B" w:rsidRPr="002D12A0" w:rsidRDefault="002D12A0">
      <w:pPr>
        <w:pStyle w:val="Heading3"/>
        <w:rPr>
          <w:color w:val="auto"/>
        </w:rPr>
      </w:pPr>
      <w:r w:rsidRPr="002D12A0">
        <w:rPr>
          <w:color w:val="auto"/>
        </w:rPr>
        <w:t>3. Session Scheduling Preferences</w:t>
      </w:r>
    </w:p>
    <w:p w14:paraId="1574323D" w14:textId="77777777" w:rsidR="00C1200B" w:rsidRPr="002D12A0" w:rsidRDefault="002D12A0">
      <w:r w:rsidRPr="002D12A0">
        <w:t>Preferred Session Dates and Times:</w:t>
      </w:r>
      <w:r w:rsidRPr="002D12A0">
        <w:br/>
        <w:t>1. _________________________________</w:t>
      </w:r>
      <w:r w:rsidRPr="002D12A0">
        <w:br/>
        <w:t>2. _________________________________</w:t>
      </w:r>
      <w:r w:rsidRPr="002D12A0">
        <w:br/>
        <w:t>3. _________________________________</w:t>
      </w:r>
    </w:p>
    <w:p w14:paraId="25B810A0" w14:textId="77777777" w:rsidR="00C1200B" w:rsidRPr="002D12A0" w:rsidRDefault="002D12A0">
      <w:pPr>
        <w:pStyle w:val="Heading3"/>
        <w:rPr>
          <w:color w:val="auto"/>
        </w:rPr>
      </w:pPr>
      <w:r w:rsidRPr="002D12A0">
        <w:rPr>
          <w:color w:val="auto"/>
        </w:rPr>
        <w:t>4. Agreement</w:t>
      </w:r>
    </w:p>
    <w:p w14:paraId="21628206" w14:textId="17AE986C" w:rsidR="00C1200B" w:rsidRPr="002D12A0" w:rsidRDefault="002D12A0">
      <w:r w:rsidRPr="002D12A0">
        <w:t>By signing below, we acknowledge that we have read and understood the terms of the premarital guidance sessions, including the cancellation policy and payment requirements. We agree to adhere to the guidelines outlined above.</w:t>
      </w:r>
      <w:r w:rsidRPr="002D12A0">
        <w:br/>
      </w:r>
      <w:r w:rsidRPr="002D12A0">
        <w:br/>
        <w:t>Bride</w:t>
      </w:r>
      <w:r w:rsidRPr="002D12A0">
        <w:t xml:space="preserve"> </w:t>
      </w:r>
      <w:r w:rsidRPr="002D12A0">
        <w:t>Signature: ___________________________ Date: ________________</w:t>
      </w:r>
      <w:r w:rsidRPr="002D12A0">
        <w:br/>
      </w:r>
      <w:r w:rsidRPr="002D12A0">
        <w:br/>
        <w:t xml:space="preserve">Groom </w:t>
      </w:r>
      <w:r w:rsidRPr="002D12A0">
        <w:t>Signature: ___________________________ Date: ________________</w:t>
      </w:r>
    </w:p>
    <w:p w14:paraId="5B22E6FC" w14:textId="77777777" w:rsidR="00C1200B" w:rsidRPr="002D12A0" w:rsidRDefault="002D12A0">
      <w:pPr>
        <w:pStyle w:val="Heading3"/>
        <w:rPr>
          <w:color w:val="auto"/>
        </w:rPr>
      </w:pPr>
      <w:r w:rsidRPr="002D12A0">
        <w:rPr>
          <w:color w:val="auto"/>
        </w:rPr>
        <w:t>For Office Use Only</w:t>
      </w:r>
    </w:p>
    <w:p w14:paraId="65044456" w14:textId="0E5F6B57" w:rsidR="00C1200B" w:rsidRPr="002D12A0" w:rsidRDefault="002D12A0">
      <w:r w:rsidRPr="002D12A0">
        <w:t>Fee Paid:</w:t>
      </w:r>
      <w:r w:rsidRPr="002D12A0">
        <w:br/>
      </w:r>
      <w:proofErr w:type="gramStart"/>
      <w:r w:rsidRPr="002D12A0">
        <w:t>[ ]</w:t>
      </w:r>
      <w:proofErr w:type="gramEnd"/>
      <w:r w:rsidRPr="002D12A0">
        <w:t xml:space="preserve"> $</w:t>
      </w:r>
      <w:r>
        <w:t>100 per session</w:t>
      </w:r>
      <w:r w:rsidRPr="002D12A0">
        <w:t xml:space="preserve"> (Member)</w:t>
      </w:r>
      <w:r w:rsidRPr="002D12A0">
        <w:br/>
        <w:t>[ ] $</w:t>
      </w:r>
      <w:r>
        <w:t>150 per session</w:t>
      </w:r>
      <w:r w:rsidRPr="002D12A0">
        <w:t xml:space="preserve"> (Non-Member)</w:t>
      </w:r>
      <w:r w:rsidRPr="002D12A0">
        <w:br/>
      </w:r>
      <w:r w:rsidRPr="002D12A0">
        <w:br/>
        <w:t>Payment Method:</w:t>
      </w:r>
      <w:r w:rsidRPr="002D12A0">
        <w:br/>
        <w:t>[ ] Cash</w:t>
      </w:r>
      <w:r w:rsidRPr="002D12A0">
        <w:br/>
        <w:t>[ ] Check</w:t>
      </w:r>
      <w:r w:rsidRPr="002D12A0">
        <w:br/>
        <w:t>[ ] Other: _______________________</w:t>
      </w:r>
      <w:r w:rsidRPr="002D12A0">
        <w:br/>
      </w:r>
      <w:r w:rsidRPr="002D12A0">
        <w:br/>
        <w:t>Minister Assigned: ___________________________</w:t>
      </w:r>
      <w:r w:rsidRPr="002D12A0">
        <w:br/>
        <w:t>Approved Session Dates: ________________________</w:t>
      </w:r>
      <w:r w:rsidRPr="002D12A0">
        <w:br/>
      </w:r>
      <w:r w:rsidRPr="002D12A0">
        <w:br/>
        <w:t>Comments/Notes: _______________________________</w:t>
      </w:r>
    </w:p>
    <w:sectPr w:rsidR="00C1200B" w:rsidRPr="002D12A0"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50145" w14:textId="77777777" w:rsidR="002D12A0" w:rsidRDefault="002D12A0" w:rsidP="002D12A0">
      <w:pPr>
        <w:spacing w:after="0" w:line="240" w:lineRule="auto"/>
      </w:pPr>
      <w:r>
        <w:separator/>
      </w:r>
    </w:p>
  </w:endnote>
  <w:endnote w:type="continuationSeparator" w:id="0">
    <w:p w14:paraId="444D22CB" w14:textId="77777777" w:rsidR="002D12A0" w:rsidRDefault="002D12A0" w:rsidP="002D1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5A4B4" w14:textId="77777777" w:rsidR="002D12A0" w:rsidRDefault="002D12A0" w:rsidP="002D12A0">
      <w:pPr>
        <w:spacing w:after="0" w:line="240" w:lineRule="auto"/>
      </w:pPr>
      <w:r>
        <w:separator/>
      </w:r>
    </w:p>
  </w:footnote>
  <w:footnote w:type="continuationSeparator" w:id="0">
    <w:p w14:paraId="088092B5" w14:textId="77777777" w:rsidR="002D12A0" w:rsidRDefault="002D12A0" w:rsidP="002D1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FA925" w14:textId="1547149B" w:rsidR="002D12A0" w:rsidRDefault="002D12A0">
    <w:pPr>
      <w:pStyle w:val="Header"/>
    </w:pPr>
    <w:r>
      <w:rPr>
        <w:rFonts w:ascii="inherit" w:hAnsi="inherit"/>
        <w:b/>
        <w:bCs/>
        <w:noProof/>
        <w:sz w:val="40"/>
        <w:szCs w:val="40"/>
        <w:u w:val="single"/>
      </w:rPr>
      <w:drawing>
        <wp:anchor distT="0" distB="0" distL="114300" distR="114300" simplePos="0" relativeHeight="251659264" behindDoc="0" locked="0" layoutInCell="1" allowOverlap="1" wp14:anchorId="62EE3C1F" wp14:editId="3ECABD05">
          <wp:simplePos x="0" y="0"/>
          <wp:positionH relativeFrom="margin">
            <wp:posOffset>-975360</wp:posOffset>
          </wp:positionH>
          <wp:positionV relativeFrom="topMargin">
            <wp:posOffset>129540</wp:posOffset>
          </wp:positionV>
          <wp:extent cx="2305050" cy="771525"/>
          <wp:effectExtent l="0" t="0" r="0" b="952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05050" cy="771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127041641">
    <w:abstractNumId w:val="8"/>
  </w:num>
  <w:num w:numId="2" w16cid:durableId="2145193168">
    <w:abstractNumId w:val="6"/>
  </w:num>
  <w:num w:numId="3" w16cid:durableId="206576418">
    <w:abstractNumId w:val="5"/>
  </w:num>
  <w:num w:numId="4" w16cid:durableId="482234781">
    <w:abstractNumId w:val="4"/>
  </w:num>
  <w:num w:numId="5" w16cid:durableId="1828324997">
    <w:abstractNumId w:val="7"/>
  </w:num>
  <w:num w:numId="6" w16cid:durableId="1153107531">
    <w:abstractNumId w:val="3"/>
  </w:num>
  <w:num w:numId="7" w16cid:durableId="1242909761">
    <w:abstractNumId w:val="2"/>
  </w:num>
  <w:num w:numId="8" w16cid:durableId="252209547">
    <w:abstractNumId w:val="1"/>
  </w:num>
  <w:num w:numId="9" w16cid:durableId="1744448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D3552"/>
    <w:rsid w:val="0015074B"/>
    <w:rsid w:val="0029639D"/>
    <w:rsid w:val="002D12A0"/>
    <w:rsid w:val="00326F90"/>
    <w:rsid w:val="00AA1D8D"/>
    <w:rsid w:val="00B47730"/>
    <w:rsid w:val="00C1200B"/>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04C034"/>
  <w14:defaultImageDpi w14:val="300"/>
  <w15:docId w15:val="{C7E1F577-4987-4300-BC38-9013A9A8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2A85E24667B041AC54DE2B63EBB635" ma:contentTypeVersion="19" ma:contentTypeDescription="Create a new document." ma:contentTypeScope="" ma:versionID="19373ee00386ea382b16f428b11209d8">
  <xsd:schema xmlns:xsd="http://www.w3.org/2001/XMLSchema" xmlns:xs="http://www.w3.org/2001/XMLSchema" xmlns:p="http://schemas.microsoft.com/office/2006/metadata/properties" xmlns:ns2="ec989142-0979-4dcb-992b-d9a659308923" xmlns:ns3="b6be5125-e908-4bb5-bd7c-c9644b3be37b" targetNamespace="http://schemas.microsoft.com/office/2006/metadata/properties" ma:root="true" ma:fieldsID="66c9c204e87e3af486fb44d553c0e76f" ns2:_="" ns3:_="">
    <xsd:import namespace="ec989142-0979-4dcb-992b-d9a659308923"/>
    <xsd:import namespace="b6be5125-e908-4bb5-bd7c-c9644b3be3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89142-0979-4dcb-992b-d9a659308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f6baad-b507-43ee-a26c-f71ee8830d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e5125-e908-4bb5-bd7c-c9644b3be3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75920d-19f7-408c-a54a-acbaa2ba64c0}" ma:internalName="TaxCatchAll" ma:showField="CatchAllData" ma:web="b6be5125-e908-4bb5-bd7c-c9644b3be3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6be5125-e908-4bb5-bd7c-c9644b3be37b" xsi:nil="true"/>
    <lcf76f155ced4ddcb4097134ff3c332f xmlns="ec989142-0979-4dcb-992b-d9a6593089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9ABED03E-F8F4-4624-A447-407406685D2B}"/>
</file>

<file path=customXml/itemProps3.xml><?xml version="1.0" encoding="utf-8"?>
<ds:datastoreItem xmlns:ds="http://schemas.openxmlformats.org/officeDocument/2006/customXml" ds:itemID="{FA5315B6-1ACA-430D-AEFA-B7A58B4EEBDF}"/>
</file>

<file path=customXml/itemProps4.xml><?xml version="1.0" encoding="utf-8"?>
<ds:datastoreItem xmlns:ds="http://schemas.openxmlformats.org/officeDocument/2006/customXml" ds:itemID="{663C85B7-FA2A-42A7-9F1C-DAC4BD68DEA8}"/>
</file>

<file path=docProps/app.xml><?xml version="1.0" encoding="utf-8"?>
<Properties xmlns="http://schemas.openxmlformats.org/officeDocument/2006/extended-properties" xmlns:vt="http://schemas.openxmlformats.org/officeDocument/2006/docPropsVTypes">
  <Template>Normal.dotm</Template>
  <TotalTime>3</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Michelle Black</cp:lastModifiedBy>
  <cp:revision>2</cp:revision>
  <dcterms:created xsi:type="dcterms:W3CDTF">2025-01-02T21:05:00Z</dcterms:created>
  <dcterms:modified xsi:type="dcterms:W3CDTF">2025-01-02T21:05:00Z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0x0101008E2A85E24667B041AC54DE2B63EBB635</vt:lpwstr>
  </property>
</Properties>
</file>